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country in South West Asia at the East end of the Mediterranean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republic in the North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of Syria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forced to leave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 or system of rule by which a state, community,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delivered from Jesus Christ or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or period of armed hostility or active military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belonging to, or delivered from the language 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body of Muslim believers, their civilizations, and the countries is the dominant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migrates to another country, usually for permanent residence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</dc:title>
  <dcterms:created xsi:type="dcterms:W3CDTF">2021-10-11T18:23:11Z</dcterms:created>
  <dcterms:modified xsi:type="dcterms:W3CDTF">2021-10-11T18:23:11Z</dcterms:modified>
</cp:coreProperties>
</file>