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languages are spoken other than Kuraish and Armenian?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Islam and ___________ are Syria's primary religions.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famous desserts in Syria is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Hummus is eaten with ______________ chips.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Mashed eggplant is also known as 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city of Syria?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common ingredient used to make Hummus?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Syrians eat ____________ meals per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Syrian food is usually very _________ depending on culture and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Syria is in which continent?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Syria</dc:title>
  <dcterms:created xsi:type="dcterms:W3CDTF">2021-10-11T18:23:16Z</dcterms:created>
  <dcterms:modified xsi:type="dcterms:W3CDTF">2021-10-11T18:23:16Z</dcterms:modified>
</cp:coreProperties>
</file>