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Syria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Syria crosses both the Northern and Southern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than a ____ of Syrian schools have closed since the war began.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Syrians speak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of the Syrian government is Bashar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Syrians are ethnically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 rate is 86.4%.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forces wounded US backed rebels on September 17.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Syrian government has ___ branches.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rebels are opposing the government because they want more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river provides 80% of Syria’s natural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Syria’s relatives location is in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war has caused Syria to lose much of its ____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 backed forces seized ___ fields on September 22.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common religion in Syria is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Syria Crossword</dc:title>
  <dcterms:created xsi:type="dcterms:W3CDTF">2021-10-11T18:23:46Z</dcterms:created>
  <dcterms:modified xsi:type="dcterms:W3CDTF">2021-10-11T18:23:46Z</dcterms:modified>
</cp:coreProperties>
</file>