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Syria, Lebanon, and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important economic activities in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1952-1999, Jordan was ruled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Controlled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Controlled both Syria and 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Arabic-speaking nomads who  mostly live int the deserts of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divided into Sunni, Shia, and Druze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Lebanon's people were "overwhelmingly"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about 10% of Syrian's people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crucial resource issue for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of the christian groups in 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Syrian government was lead by a dictator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shortage of this in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small, mountainous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Syria, Lebanon, and Jordan</dc:title>
  <dcterms:created xsi:type="dcterms:W3CDTF">2021-10-11T18:23:07Z</dcterms:created>
  <dcterms:modified xsi:type="dcterms:W3CDTF">2021-10-11T18:23:07Z</dcterms:modified>
</cp:coreProperties>
</file>