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Syria Word Scramble</w:t>
      </w:r>
    </w:p>
    <w:p>
      <w:pPr>
        <w:pStyle w:val="Questions"/>
      </w:pPr>
      <w:r>
        <w:t xml:space="preserve">1. LSOS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FDOO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GERFUEE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ASTE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ICFAAR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WAR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UTOYNCR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IYSAR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RNUQA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NRDCHILE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ALHAL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TYOPERV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GOEMTEVNRN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UODRTIESNCT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DITAUCNEO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Syria Word Scramble</dc:title>
  <dcterms:created xsi:type="dcterms:W3CDTF">2021-10-11T18:24:07Z</dcterms:created>
  <dcterms:modified xsi:type="dcterms:W3CDTF">2021-10-11T18:24:07Z</dcterms:modified>
</cp:coreProperties>
</file>