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Syrian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"Artificial _________" drawn by  European imperialists.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muslim religion that the majority of Syrian's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organisation which Syria joined after declaring war on Germany in 1946.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socialist party that was overtaken by a military coup, and now the president must be a member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group who wanted Syrian independence from France.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minority religion which the President of Syria follows.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Achieved by Syria in 1946.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revolt that took place between 1925 and 1927.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empire who had control of Syria's territory before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father and son dictators of Syria.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Syrian Imperialism </dc:title>
  <dcterms:created xsi:type="dcterms:W3CDTF">2021-10-11T18:22:58Z</dcterms:created>
  <dcterms:modified xsi:type="dcterms:W3CDTF">2021-10-11T18:22:58Z</dcterms:modified>
</cp:coreProperties>
</file>