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Syrian Refugee Crisis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18,000 refugees living in the united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5.6 million people have been _______ to leave these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Jordan, Lebanon, Turkey, Iraq,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Started as _________, when young people started protesting seeking government reforms.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Started in ______ 15 2011 also known as the “day of rage”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Majority of the ___________ living on less than $1.90 a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 11 million Syrians have ______ from their homes since March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70% of _____________ live in extreme poverty.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Protest went around Syria, what started as strong ____________ crackdowns, and growing violence from protesters and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Over 4.6 million people have fled to turkey, Lebanon, Jordan, Egypt and Iraq  While 6.6 million within Syria being ________ displaced.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 3.6 million 90% of Syrian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April 2016 there was an ______ of 570, 000 people that had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Jordan 670,000 live in _________, with an additional 120,000 living in refugee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1.3 million refugees in 2015 requested _______ in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130,000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Ended in a Syrian civil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________250,000 refugees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________950,000 refugees which is 1/6th of their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Syrian Refugee Crisis </dc:title>
  <dcterms:created xsi:type="dcterms:W3CDTF">2021-10-11T18:24:24Z</dcterms:created>
  <dcterms:modified xsi:type="dcterms:W3CDTF">2021-10-11T18:24:24Z</dcterms:modified>
</cp:coreProperties>
</file>