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Syrian Refugee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Syrians have either been displaced from their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best countries for refugees.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has the worst humanitarian crisis of our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is between _________ and the Free Syrian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immigrants travel by the ________ Sea or overland.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anti-government protesting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war is between __________ and Free Syrian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Average people are helping by donating to________.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has a "Zero Immigrant Policy"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has let _________ amounts of refugees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2016, how much money was needed to aid the Syrian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has been forced to leave their country in order to escape war, persecution, or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seeking a better life for economic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potential solution to Syrian immigration is replacing their existing government with a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Refugees have an impact on a country's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has this war continued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Syrian Refugee Crisis</dc:title>
  <dcterms:created xsi:type="dcterms:W3CDTF">2021-10-11T18:23:18Z</dcterms:created>
  <dcterms:modified xsi:type="dcterms:W3CDTF">2021-10-11T18:23:18Z</dcterms:modified>
</cp:coreProperties>
</file>