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Syrian 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Promised to take 25,000 Syrian refugees by the end of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president of Syria since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cause of the refugee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______________ million citizens have been killed or forced to flee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open door policy for refugees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main fighting factions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weapons were used and considered a "crime against humanity"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country bordering Syria that has not taken in any Syrian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deaths have been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with the most Syrian refugees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Syrian Refugees</dc:title>
  <dcterms:created xsi:type="dcterms:W3CDTF">2021-10-11T18:23:00Z</dcterms:created>
  <dcterms:modified xsi:type="dcterms:W3CDTF">2021-10-11T18:23:00Z</dcterms:modified>
</cp:coreProperties>
</file>