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Syrphid Fly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Anthropoda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Diptera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eggs the female lays depends on the _____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Syrphid Flies cannot reproduce unless they have _____ as a food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_____metamorphosis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Eating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possess the ability to control almost all of the aphid population in their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Toxomerus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mimic bees and wasps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may eat small Monarch caterpillars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Hover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found on the leaves of a milkweed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offspring per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Syrphid Fly Crossword</dc:title>
  <dcterms:created xsi:type="dcterms:W3CDTF">2021-10-11T18:23:04Z</dcterms:created>
  <dcterms:modified xsi:type="dcterms:W3CDTF">2021-10-11T18:23:04Z</dcterms:modified>
</cp:coreProperties>
</file>