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 Analysis &amp;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 for the representation of the physical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Stakeholder responsible for the implementation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idea we spread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Processed data; data that has been designed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differentiated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Stages of the Life Cycle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Explanation of the underlying reasons as to why methods were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Cybernetics: Computing +Communication+Control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properties of the whole rather than properties of component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Routine that gives you competitive Advantage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 for what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designed to provide insights into the customer's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by System Analysts and Designers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Cybernetics: Holism +Emergence+Evolution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Cybernetics: Integrating +Learning+Adaption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Technical steps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Facts and figures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Processed knowledge; knowledge structured for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Stakeholder responsible for creating the schema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Processed information; information designed for meaning </w:t>
            </w:r>
          </w:p>
        </w:tc>
      </w:tr>
    </w:tbl>
    <w:p>
      <w:pPr>
        <w:pStyle w:val="WordBankLarge"/>
      </w:pPr>
      <w:r>
        <w:t xml:space="preserve">   System    </w:t>
      </w:r>
      <w:r>
        <w:t xml:space="preserve">   JourneyMap     </w:t>
      </w:r>
      <w:r>
        <w:t xml:space="preserve">   Method    </w:t>
      </w:r>
      <w:r>
        <w:t xml:space="preserve">   Methodology     </w:t>
      </w:r>
      <w:r>
        <w:t xml:space="preserve">   Checkland     </w:t>
      </w:r>
      <w:r>
        <w:t xml:space="preserve">   Data    </w:t>
      </w:r>
      <w:r>
        <w:t xml:space="preserve">   PhysicalSystem    </w:t>
      </w:r>
      <w:r>
        <w:t xml:space="preserve">   ConceptualSystem     </w:t>
      </w:r>
      <w:r>
        <w:t xml:space="preserve">   Information     </w:t>
      </w:r>
      <w:r>
        <w:t xml:space="preserve">   Knowledge     </w:t>
      </w:r>
      <w:r>
        <w:t xml:space="preserve">   Wisdom     </w:t>
      </w:r>
      <w:r>
        <w:t xml:space="preserve">   PADIT    </w:t>
      </w:r>
      <w:r>
        <w:t xml:space="preserve">   Designer     </w:t>
      </w:r>
      <w:r>
        <w:t xml:space="preserve">   Builders     </w:t>
      </w:r>
      <w:r>
        <w:t xml:space="preserve">   Meme    </w:t>
      </w:r>
      <w:r>
        <w:t xml:space="preserve">   FirstOrder    </w:t>
      </w:r>
      <w:r>
        <w:t xml:space="preserve">   SecondOrder    </w:t>
      </w:r>
      <w:r>
        <w:t xml:space="preserve">   ThirdOrder    </w:t>
      </w:r>
      <w:r>
        <w:t xml:space="preserve">   Algorithm     </w:t>
      </w:r>
      <w:r>
        <w:t xml:space="preserve">   MarySevenSteps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Analysis &amp; Design </dc:title>
  <dcterms:created xsi:type="dcterms:W3CDTF">2021-10-11T18:24:08Z</dcterms:created>
  <dcterms:modified xsi:type="dcterms:W3CDTF">2021-10-11T18:24:08Z</dcterms:modified>
</cp:coreProperties>
</file>