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Of Equations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that is multiplied by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solving a system in which two equations are added together in a manner that will eliminate one of the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are co-planar and intersect to form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that are co-planar and never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cross at a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for solving a system of linear equations in which the equivalent expression of a variable is substituted for that variable into the other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inequality that when graphed will form a line that divides the coordinate plane into a shaded region and unshaded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when graphed will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of intersection for a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the y value of a linear function rises or falls as x increases.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 Vocabulary</dc:title>
  <dcterms:created xsi:type="dcterms:W3CDTF">2021-10-11T18:23:00Z</dcterms:created>
  <dcterms:modified xsi:type="dcterms:W3CDTF">2021-10-11T18:23:00Z</dcterms:modified>
</cp:coreProperties>
</file>