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System Of Equations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solution to a system    </w:t>
      </w:r>
      <w:r>
        <w:t xml:space="preserve">   independent    </w:t>
      </w:r>
      <w:r>
        <w:t xml:space="preserve">   dependent    </w:t>
      </w:r>
      <w:r>
        <w:t xml:space="preserve">   inconsistent    </w:t>
      </w:r>
      <w:r>
        <w:t xml:space="preserve">   consistent    </w:t>
      </w:r>
      <w:r>
        <w:t xml:space="preserve">   substitution method    </w:t>
      </w:r>
      <w:r>
        <w:t xml:space="preserve">   slope    </w:t>
      </w:r>
      <w:r>
        <w:t xml:space="preserve">   perpendicular    </w:t>
      </w:r>
      <w:r>
        <w:t xml:space="preserve">   parallel    </w:t>
      </w:r>
      <w:r>
        <w:t xml:space="preserve">   intersection    </w:t>
      </w:r>
      <w:r>
        <w:t xml:space="preserve">   linear inequality    </w:t>
      </w:r>
      <w:r>
        <w:t xml:space="preserve">   linear equation    </w:t>
      </w:r>
      <w:r>
        <w:t xml:space="preserve">   expression    </w:t>
      </w:r>
      <w:r>
        <w:t xml:space="preserve">   elimination method    </w:t>
      </w:r>
      <w:r>
        <w:t xml:space="preserve">   coefficient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Of Equations Vocabulary </dc:title>
  <dcterms:created xsi:type="dcterms:W3CDTF">2021-10-11T18:23:10Z</dcterms:created>
  <dcterms:modified xsi:type="dcterms:W3CDTF">2021-10-11T18:23:10Z</dcterms:modified>
</cp:coreProperties>
</file>