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System analysis and design</w:t>
      </w:r>
    </w:p>
    <w:p>
      <w:pPr>
        <w:pStyle w:val="Questions"/>
      </w:pPr>
      <w:r>
        <w:t xml:space="preserve">1. MRLOBPE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EEDN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IATREIVET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EGAIL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TINMROFOIAN YTSMSE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6. TURPOMEC IIOLTPCAAPN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7. TSYESM EIDNGS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YMSTES AYANSISL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9. LCDS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DHLOOGOTEMY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11. EUS ACES ARMGDAI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12.  CAYIIVTT AMGAIRD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13. RESCEN </w:t>
      </w:r>
      <w:r>
        <w:rPr>
          <w:u w:val="single"/>
        </w:rPr>
        <w:t xml:space="preserve">____________________________________________</w:t>
      </w:r>
    </w:p>
    <w:p>
      <w:pPr>
        <w:pStyle w:val="WordBankLarge"/>
      </w:pPr>
      <w:r>
        <w:t xml:space="preserve">   problem    </w:t>
      </w:r>
      <w:r>
        <w:t xml:space="preserve">   need    </w:t>
      </w:r>
      <w:r>
        <w:t xml:space="preserve">   iterative    </w:t>
      </w:r>
      <w:r>
        <w:t xml:space="preserve">   agile    </w:t>
      </w:r>
      <w:r>
        <w:t xml:space="preserve">   information system    </w:t>
      </w:r>
      <w:r>
        <w:t xml:space="preserve">   computer application    </w:t>
      </w:r>
      <w:r>
        <w:t xml:space="preserve">   system design    </w:t>
      </w:r>
      <w:r>
        <w:t xml:space="preserve">   system analysis    </w:t>
      </w:r>
      <w:r>
        <w:t xml:space="preserve">   SDLC    </w:t>
      </w:r>
      <w:r>
        <w:t xml:space="preserve">   methodology    </w:t>
      </w:r>
      <w:r>
        <w:t xml:space="preserve">   use case diagram    </w:t>
      </w:r>
      <w:r>
        <w:t xml:space="preserve">    activity diagram    </w:t>
      </w:r>
      <w:r>
        <w:t xml:space="preserve">   screen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System analysis and design</dc:title>
  <dcterms:created xsi:type="dcterms:W3CDTF">2021-10-11T18:23:56Z</dcterms:created>
  <dcterms:modified xsi:type="dcterms:W3CDTF">2021-10-11T18:23:56Z</dcterms:modified>
</cp:coreProperties>
</file>