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something    </w:t>
      </w:r>
      <w:r>
        <w:t xml:space="preserve">   Program Counter    </w:t>
      </w:r>
      <w:r>
        <w:t xml:space="preserve">   MAR    </w:t>
      </w:r>
      <w:r>
        <w:t xml:space="preserve">   MDR    </w:t>
      </w:r>
      <w:r>
        <w:t xml:space="preserve">   Execute    </w:t>
      </w:r>
      <w:r>
        <w:t xml:space="preserve">   Decode    </w:t>
      </w:r>
      <w:r>
        <w:t xml:space="preserve">   Fetch    </w:t>
      </w:r>
      <w:r>
        <w:t xml:space="preserve">   Core    </w:t>
      </w:r>
      <w:r>
        <w:t xml:space="preserve">   Cache    </w:t>
      </w:r>
      <w:r>
        <w:t xml:space="preserve">   Clock Speed    </w:t>
      </w:r>
      <w:r>
        <w:t xml:space="preserve">   CPU    </w:t>
      </w:r>
      <w:r>
        <w:t xml:space="preserve">   Output    </w:t>
      </w:r>
      <w:r>
        <w:t xml:space="preserve">   Hardware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architecture</dc:title>
  <dcterms:created xsi:type="dcterms:W3CDTF">2021-11-24T03:39:20Z</dcterms:created>
  <dcterms:modified xsi:type="dcterms:W3CDTF">2021-11-24T03:39:20Z</dcterms:modified>
</cp:coreProperties>
</file>