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Equations/Inequalities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y-intercept    </w:t>
      </w:r>
      <w:r>
        <w:t xml:space="preserve">   variable    </w:t>
      </w:r>
      <w:r>
        <w:t xml:space="preserve">   perpendicular    </w:t>
      </w:r>
      <w:r>
        <w:t xml:space="preserve">   coefficient    </w:t>
      </w:r>
      <w:r>
        <w:t xml:space="preserve">   elimination method    </w:t>
      </w:r>
      <w:r>
        <w:t xml:space="preserve">   intersection    </w:t>
      </w:r>
      <w:r>
        <w:t xml:space="preserve">   parallel    </w:t>
      </w:r>
      <w:r>
        <w:t xml:space="preserve">   slope    </w:t>
      </w:r>
      <w:r>
        <w:t xml:space="preserve">   solution    </w:t>
      </w:r>
      <w:r>
        <w:t xml:space="preserve">   linear inequality    </w:t>
      </w:r>
      <w:r>
        <w:t xml:space="preserve">   linear equation    </w:t>
      </w:r>
      <w:r>
        <w:t xml:space="preserve">   Substitution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Equations/Inequalities</dc:title>
  <dcterms:created xsi:type="dcterms:W3CDTF">2021-10-11T18:24:18Z</dcterms:created>
  <dcterms:modified xsi:type="dcterms:W3CDTF">2021-10-11T18:24:18Z</dcterms:modified>
</cp:coreProperties>
</file>