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Distribute    </w:t>
      </w:r>
      <w:r>
        <w:t xml:space="preserve">   Isolate    </w:t>
      </w:r>
      <w:r>
        <w:t xml:space="preserve">   Y intercept    </w:t>
      </w:r>
      <w:r>
        <w:t xml:space="preserve">   X intercept    </w:t>
      </w:r>
      <w:r>
        <w:t xml:space="preserve">   Standard method    </w:t>
      </w:r>
      <w:r>
        <w:t xml:space="preserve">   XY Method    </w:t>
      </w:r>
      <w:r>
        <w:t xml:space="preserve">   Collect like terms    </w:t>
      </w:r>
      <w:r>
        <w:t xml:space="preserve">   Simplify    </w:t>
      </w:r>
      <w:r>
        <w:t xml:space="preserve">   Infinite solutions    </w:t>
      </w:r>
      <w:r>
        <w:t xml:space="preserve">   No solution    </w:t>
      </w:r>
      <w:r>
        <w:t xml:space="preserve">   One solution    </w:t>
      </w:r>
      <w:r>
        <w:t xml:space="preserve">   System of equations    </w:t>
      </w:r>
      <w:r>
        <w:t xml:space="preserve">   Algebraic    </w:t>
      </w:r>
      <w:r>
        <w:t xml:space="preserve">   Graphing    </w:t>
      </w:r>
      <w:r>
        <w:t xml:space="preserve">   Substitute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2021-10-11T18:24:25Z</dcterms:created>
  <dcterms:modified xsi:type="dcterms:W3CDTF">2021-10-11T18:24:25Z</dcterms:modified>
</cp:coreProperties>
</file>