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System of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Independent System/ has infinitely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exactly one solution  DEPENDENT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Dependent System/ has exactly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Linear Inequality/ equal sign is replaced with a inequality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System of Linear Equations/ is a set of two or more linear equations containing two or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system with at least one solution  CONSISTENT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Inconsistent System/ a system that has 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equal sign is replaced with a inequality symbol  LINEAR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with two or more variables is an ordered pairs that satisfies each equation in the system  SYSTEM OF SYSTEM OF LINEAR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is a set of two or more linear equations containing two or more variables Solution of System of linear equations/ with two or more variables is an ordered pairs that satisfies each equation in the system Consistent System/ a system with at least one solution Inconsistent System/ a system that has no solution  Dependent System/ has exactly one solution Independent System/ has infinitely many solution Linear Inequality/ equal sign is replaced with a inequality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Solution of System of linear equations/ with two or more variables is an ordered pairs that satisfies each equation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set of two or more linear equations containing two or more variables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that has no solution  INCONSISTENT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infinitely many solution  INDEPENDENT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Consistent System/ a system with at least 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 of Equations</dc:title>
  <dcterms:created xsi:type="dcterms:W3CDTF">2021-10-11T18:23:02Z</dcterms:created>
  <dcterms:modified xsi:type="dcterms:W3CDTF">2021-10-11T18:23:02Z</dcterms:modified>
</cp:coreProperties>
</file>