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vertical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two or more equations that contain two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horizontal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linear equation written in the form y = mx + b, where m represents slope and b represents the y-intercept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 is multiplied by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The______________ method involves expressing one variable  in terms of the other variable and substituting an expression into the other 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solve a system of linear equations using the graphical method by finding  the point of 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when graphed will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linear equations consists of linear equations with more than  one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the y value of a linear function rises or falls as x increases.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</dc:title>
  <dcterms:created xsi:type="dcterms:W3CDTF">2021-10-11T18:23:12Z</dcterms:created>
  <dcterms:modified xsi:type="dcterms:W3CDTF">2021-10-11T18:23:12Z</dcterms:modified>
</cp:coreProperties>
</file>