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 and Inequalitis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can be 'x' or 'y'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when there is only one x-value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shaded region and/or the intersection of the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when there is only one y-value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and Inequalitis</dc:title>
  <dcterms:created xsi:type="dcterms:W3CDTF">2021-10-11T18:22:58Z</dcterms:created>
  <dcterms:modified xsi:type="dcterms:W3CDTF">2021-10-11T18:22:58Z</dcterms:modified>
</cp:coreProperties>
</file>