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 intercept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graphing 2 or more linear equations to determine the solution to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coefficients of one variable are opposites you add the equations to eliminate a variable and when the coefficients of one variable are equal you subtract the equations to eliminate a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equation is solved for one variable and that solution is substituted int the second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in 2 variables whose graphs in a coordinate plane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infinitive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numbers that give the coordinate of a point on a grid in this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</dc:title>
  <dcterms:created xsi:type="dcterms:W3CDTF">2021-10-11T18:23:31Z</dcterms:created>
  <dcterms:modified xsi:type="dcterms:W3CDTF">2021-10-11T18:23:31Z</dcterms:modified>
</cp:coreProperties>
</file>