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System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substitution    </w:t>
      </w:r>
      <w:r>
        <w:t xml:space="preserve">   solve    </w:t>
      </w:r>
      <w:r>
        <w:t xml:space="preserve">   positive    </w:t>
      </w:r>
      <w:r>
        <w:t xml:space="preserve">   graphing    </w:t>
      </w:r>
      <w:r>
        <w:t xml:space="preserve">   variable    </w:t>
      </w:r>
      <w:r>
        <w:t xml:space="preserve">   negative    </w:t>
      </w:r>
      <w:r>
        <w:t xml:space="preserve">   elimination    </w:t>
      </w:r>
      <w:r>
        <w:t xml:space="preserve">   equations    </w:t>
      </w:r>
      <w:r>
        <w:t xml:space="preserve">   systems    </w:t>
      </w:r>
      <w:r>
        <w:t xml:space="preserve">   coefficient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of Equations</dc:title>
  <dcterms:created xsi:type="dcterms:W3CDTF">2021-10-11T18:24:01Z</dcterms:created>
  <dcterms:modified xsi:type="dcterms:W3CDTF">2021-10-11T18:24:01Z</dcterms:modified>
</cp:coreProperties>
</file>