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System of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vertical and a ... Separation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German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has the Basic Law been amended in the last 71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a two-thirds majority in the Bundesrat and who can amend the Basic Law?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fundamental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part of the Basic Law comprises articles one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areas of vertical separation of powers are federal, local and...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judiciary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horizontal separation of powers, there is the judiciary, the legislative and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problems in certain areas? (Corona is a...)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rights are paramount?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 gonverments have the right to ... all local level responsibilities as defined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part of the Basic Law are the foundations described?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Germany</dc:title>
  <dcterms:created xsi:type="dcterms:W3CDTF">2021-10-11T18:24:48Z</dcterms:created>
  <dcterms:modified xsi:type="dcterms:W3CDTF">2021-10-11T18:24:48Z</dcterms:modified>
</cp:coreProperties>
</file>