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intersection    </w:t>
      </w:r>
      <w:r>
        <w:t xml:space="preserve">   positive    </w:t>
      </w:r>
      <w:r>
        <w:t xml:space="preserve">   negative    </w:t>
      </w:r>
      <w:r>
        <w:t xml:space="preserve">   linear equations    </w:t>
      </w:r>
      <w:r>
        <w:t xml:space="preserve">   system    </w:t>
      </w:r>
      <w:r>
        <w:t xml:space="preserve">   intersecting    </w:t>
      </w:r>
      <w:r>
        <w:t xml:space="preserve">   coincident    </w:t>
      </w:r>
      <w:r>
        <w:t xml:space="preserve">   parallel    </w:t>
      </w:r>
      <w:r>
        <w:t xml:space="preserve">   solution    </w:t>
      </w:r>
      <w:r>
        <w:t xml:space="preserve">   linear    </w:t>
      </w:r>
      <w:r>
        <w:t xml:space="preserve">   y intercept    </w:t>
      </w:r>
      <w:r>
        <w:t xml:space="preserve">   slope    </w:t>
      </w:r>
      <w:r>
        <w:t xml:space="preserve">   substitution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Linear Equations</dc:title>
  <dcterms:created xsi:type="dcterms:W3CDTF">2021-10-11T18:24:22Z</dcterms:created>
  <dcterms:modified xsi:type="dcterms:W3CDTF">2021-10-11T18:24:22Z</dcterms:modified>
</cp:coreProperties>
</file>