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of Nonlinear Equation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square root    </w:t>
      </w:r>
      <w:r>
        <w:t xml:space="preserve">   quadratic    </w:t>
      </w:r>
      <w:r>
        <w:t xml:space="preserve">   domain    </w:t>
      </w:r>
      <w:r>
        <w:t xml:space="preserve">   subtraction    </w:t>
      </w:r>
      <w:r>
        <w:t xml:space="preserve">   addition    </w:t>
      </w:r>
      <w:r>
        <w:t xml:space="preserve">   divide    </w:t>
      </w:r>
      <w:r>
        <w:t xml:space="preserve">   multiply    </w:t>
      </w:r>
      <w:r>
        <w:t xml:space="preserve">   roots    </w:t>
      </w:r>
      <w:r>
        <w:t xml:space="preserve">   exponents    </w:t>
      </w:r>
      <w:r>
        <w:t xml:space="preserve">   groups    </w:t>
      </w:r>
      <w:r>
        <w:t xml:space="preserve">   graph    </w:t>
      </w:r>
      <w:r>
        <w:t xml:space="preserve">   intersect    </w:t>
      </w:r>
      <w:r>
        <w:t xml:space="preserve">   solving    </w:t>
      </w:r>
      <w:r>
        <w:t xml:space="preserve">   nonlinear systems    </w:t>
      </w:r>
      <w:r>
        <w:t xml:space="preserve">   graphically    </w:t>
      </w:r>
      <w:r>
        <w:t xml:space="preserve">   table of values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Nonlinear Equation </dc:title>
  <dcterms:created xsi:type="dcterms:W3CDTF">2021-10-11T18:24:13Z</dcterms:created>
  <dcterms:modified xsi:type="dcterms:W3CDTF">2021-10-11T18:24:13Z</dcterms:modified>
</cp:coreProperties>
</file>