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equations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quantity that may change within the context of a mathematical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mathematical phrase that can contain ordinary numbers, variables, and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a group of numbers used to indicate the position of a point, line, or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solve an equation for one variable, then substitute that solution in the other equation, and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by side and having the same distance continuously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diagram showing the relation between variable quantities, typically of two variables, each measured along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variable in an algebraic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collection of two or more equations with a same set of unknowns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to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either add or subtract the equations to get an equation in one variable.</w:t>
            </w:r>
          </w:p>
        </w:tc>
      </w:tr>
    </w:tbl>
    <w:p>
      <w:pPr>
        <w:pStyle w:val="WordBankMedium"/>
      </w:pPr>
      <w:r>
        <w:t xml:space="preserve">   Slope Intercept Form     </w:t>
      </w:r>
      <w:r>
        <w:t xml:space="preserve">   Expression     </w:t>
      </w:r>
      <w:r>
        <w:t xml:space="preserve">   Coordinates     </w:t>
      </w:r>
      <w:r>
        <w:t xml:space="preserve">   System of Equation     </w:t>
      </w:r>
      <w:r>
        <w:t xml:space="preserve">   Graph     </w:t>
      </w:r>
      <w:r>
        <w:t xml:space="preserve">   Substitution     </w:t>
      </w:r>
      <w:r>
        <w:t xml:space="preserve">   Solution     </w:t>
      </w:r>
      <w:r>
        <w:t xml:space="preserve">   Variables     </w:t>
      </w:r>
      <w:r>
        <w:t xml:space="preserve">   Elimination     </w:t>
      </w:r>
      <w:r>
        <w:t xml:space="preserve">   Coefficient     </w:t>
      </w:r>
      <w:r>
        <w:t xml:space="preserve">   Equation    </w:t>
      </w:r>
      <w:r>
        <w:t xml:space="preserve">   Parallel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equations </dc:title>
  <dcterms:created xsi:type="dcterms:W3CDTF">2021-10-11T18:23:29Z</dcterms:created>
  <dcterms:modified xsi:type="dcterms:W3CDTF">2021-10-11T18:23:29Z</dcterms:modified>
</cp:coreProperties>
</file>