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or a down </w:t>
      </w:r>
    </w:p>
    <w:p>
      <w:pPr>
        <w:pStyle w:val="Questions"/>
      </w:pPr>
      <w:r>
        <w:t xml:space="preserve">1. CSSRA FO ORWDYBAA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ADHOONDIVSJAA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RSNENGETITA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CCSORTOEIN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NIZITEPOH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AICOSTLVA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IEMERZZEM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EMAUNLT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AANBD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CEINERNTIGOASD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ASENJIATKRN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ATTIIUGARRS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GSTERIAERC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EBARASITT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LNYEOLAYD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EOPYSCUH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AMRAINE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BOYB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OAIW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or a down </dc:title>
  <dcterms:created xsi:type="dcterms:W3CDTF">2021-10-11T18:24:42Z</dcterms:created>
  <dcterms:modified xsi:type="dcterms:W3CDTF">2021-10-11T18:24:42Z</dcterms:modified>
</cp:coreProperties>
</file>