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security &amp; malware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Levels of access    </w:t>
      </w:r>
      <w:r>
        <w:t xml:space="preserve">   anti spyware    </w:t>
      </w:r>
      <w:r>
        <w:t xml:space="preserve">   anti virus    </w:t>
      </w:r>
      <w:r>
        <w:t xml:space="preserve">   brute force    </w:t>
      </w:r>
      <w:r>
        <w:t xml:space="preserve">   encryption    </w:t>
      </w:r>
      <w:r>
        <w:t xml:space="preserve">   firewall    </w:t>
      </w:r>
      <w:r>
        <w:t xml:space="preserve">   key logger    </w:t>
      </w:r>
      <w:r>
        <w:t xml:space="preserve">   malware    </w:t>
      </w:r>
      <w:r>
        <w:t xml:space="preserve">   security    </w:t>
      </w:r>
      <w:r>
        <w:t xml:space="preserve">   spyware    </w:t>
      </w:r>
      <w:r>
        <w:t xml:space="preserve">   sql injections    </w:t>
      </w:r>
      <w:r>
        <w:t xml:space="preserve">   strong passwords    </w:t>
      </w:r>
      <w:r>
        <w:t xml:space="preserve">   Trojan    </w:t>
      </w:r>
      <w:r>
        <w:t xml:space="preserve">   viruses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security &amp; malware</dc:title>
  <dcterms:created xsi:type="dcterms:W3CDTF">2021-10-11T18:23:49Z</dcterms:created>
  <dcterms:modified xsi:type="dcterms:W3CDTF">2021-10-11T18:23:49Z</dcterms:modified>
</cp:coreProperties>
</file>