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vocaulary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bunch of nerve fibers and associated tissue which is enclosed in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 oxygen and carbin dixoide to and from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two bones are fitted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Usally carries oxygenated blood from the heart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 fatty substance in the cavities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colorless fluid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piece of hard whitish tissue making up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Fights off any foreign substance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muscle that is connect ot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Helps you move,maintain posture, and cirulates blood thoughout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Tough, Flexible fibours connecting two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Carries in mostcases oxygen-depleted blood torward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flexible but inelastic cord of strong firous that connects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framework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chamber on the bottom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Fine branching blood vessels thsat form a network between the arterioles and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Circulates blood and lymph thoughout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specialized cell transmitting nerve impulses;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nervous system outside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comples of nerve tissue that contols the activities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tissue that the contactile file are not highly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muscular tissue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of nerve cells and fibers which transmits nerve impulses between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hollow muscular organthat pumps the blood through 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or event that evokes a specific functional reaction in an organ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chamber on the top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 of soft nervous tissue contained in the skull of vertebrates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vocaulary</dc:title>
  <dcterms:created xsi:type="dcterms:W3CDTF">2021-10-11T18:24:22Z</dcterms:created>
  <dcterms:modified xsi:type="dcterms:W3CDTF">2021-10-11T18:24:22Z</dcterms:modified>
</cp:coreProperties>
</file>