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Systematic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before system or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Murphy musician who received critical acclaim at the age of 35 with LCD Soundsystem's single Losing My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Yoga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Descartes, French philosopher who invented the Cartesian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drive (propulsion system on "Star Trek")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Bo (Billy Blanks's workout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Unhealthy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Decimal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Washington subway system, familiarly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Systems (computer networking company)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Centauri (the closest star system to the solar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Windows operating system after XP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Systematic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before system or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 system allowing outside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Shui a popular Chinese aesthetic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Urban transit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system's 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Windy City rail system: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node (immune system part)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Systematic search</dc:title>
  <dcterms:created xsi:type="dcterms:W3CDTF">2021-10-11T18:24:46Z</dcterms:created>
  <dcterms:modified xsi:type="dcterms:W3CDTF">2021-10-11T18:24:46Z</dcterms:modified>
</cp:coreProperties>
</file>