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Systemic Circulation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circulation of the blood through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Oxygen-poor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lower right and left chambers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largest artery in the body. It carries oxygen-rich blood away from the heart to vessels that reach the rest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up of 4 valves that regulate the flow of blood through the chambers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Oxygen-rich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chambers of the heart, to which the blood returns from the circulation.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smallest of the body's blood vessels.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Deliver blood rich in carbon dioxide (and lacking in oxygen) to the capillaries that surround the air sacs.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veins that return the oxygenated blood from the lungs to the left atrium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hollow, muscular organ that maintains the circulation of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One of a pair of organs in the chest that supplies the body with oxygen, and removes carbon dioxide from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vein which returns blood from the head, neck and extremities to the heart.</w:t>
            </w:r>
          </w:p>
        </w:tc>
      </w:tr>
    </w:tbl>
    <w:p>
      <w:pPr>
        <w:pStyle w:val="WordBankLarge"/>
      </w:pPr>
      <w:r>
        <w:t xml:space="preserve">   Aorta    </w:t>
      </w:r>
      <w:r>
        <w:t xml:space="preserve">   Atria    </w:t>
      </w:r>
      <w:r>
        <w:t xml:space="preserve">   Capillaries    </w:t>
      </w:r>
      <w:r>
        <w:t xml:space="preserve">   Cardiac Valves     </w:t>
      </w:r>
      <w:r>
        <w:t xml:space="preserve">   Deoxygenated Blood    </w:t>
      </w:r>
      <w:r>
        <w:t xml:space="preserve">   Heart    </w:t>
      </w:r>
      <w:r>
        <w:t xml:space="preserve">   Heart Ventricles    </w:t>
      </w:r>
      <w:r>
        <w:t xml:space="preserve">   Lungs    </w:t>
      </w:r>
      <w:r>
        <w:t xml:space="preserve">   Vena Cava    </w:t>
      </w:r>
      <w:r>
        <w:t xml:space="preserve">   Oxygenated Blood    </w:t>
      </w:r>
      <w:r>
        <w:t xml:space="preserve">   Pulmonary Artery    </w:t>
      </w:r>
      <w:r>
        <w:t xml:space="preserve">   Pulmonary Circulation    </w:t>
      </w:r>
      <w:r>
        <w:t xml:space="preserve">   Pulmonary Veins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Systemic Circulation</dc:title>
  <dcterms:created xsi:type="dcterms:W3CDTF">2021-10-11T18:23:36Z</dcterms:created>
  <dcterms:modified xsi:type="dcterms:W3CDTF">2021-10-11T18:23:36Z</dcterms:modified>
</cp:coreProperties>
</file>