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Systemic 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cause of AIDS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Natural Host of B. anthraces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Good for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grow at refrigerator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Anthrax form resulting when spores enter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Host where Plasmodium undergoes 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Infective stage of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Target cell of Lethal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Propells Listeria within and between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Enzyme that transcribes RNA to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cDNA of HIV to enter host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microbe proven to cause disease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Academy Award Winning Film about HIV-starring Tom 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Toxin component that binds target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Antigen important in Malaria entry to RBC-missing in some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Global regulation of Listeria virulence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Co-receptor for HIV on macrophages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facilitates of up-take of Listeria into non-phagocytic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Hemolysin produced by the bacterium Listeria monocytogenes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people cured of HIV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Systemic Pathogens</dc:title>
  <dcterms:created xsi:type="dcterms:W3CDTF">2021-10-11T18:23:45Z</dcterms:created>
  <dcterms:modified xsi:type="dcterms:W3CDTF">2021-10-11T18:23:45Z</dcterms:modified>
</cp:coreProperties>
</file>