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Systems Architecture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arithmetic and logic results are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Holds the contents found at the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Holds the memory address of the next instruction to be fetched from main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Decoding an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amount of very fast memory that is part of the CPU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Data ____ed by a user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Carrying out an instruction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the CPU, where + - AND, OR operations are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for how fast a CPU runs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Holds the current instruction that is to be fetched from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Physical components in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Central component of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Retrieving an instruction from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Inside the CPU, contains an ALU, control unit and registers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Data ______ed by the computer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Architecture</dc:title>
  <dcterms:created xsi:type="dcterms:W3CDTF">2021-12-01T03:35:26Z</dcterms:created>
  <dcterms:modified xsi:type="dcterms:W3CDTF">2021-12-01T03:35:26Z</dcterms:modified>
</cp:coreProperties>
</file>