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both hardware and software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register in which intermediate arithmetic logic unit results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address of the current instruction that is to be fetched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retrieval of data by a software program, script, or hardware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converting code into plain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computer system where information or hardware is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component of a computer's central processing unit that directs the operation of the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CPU or processor built into a big CPU or CPU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in a computer which carries out arithmetic and logical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communication system that transfers data between components inside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that the computer sends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cpu's frequency, expressed in cycles per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architecture in which data and instructions are both stored as binary digits. data and instructions are both stored in primary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register that manages the memory address of the instruction to be executed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stores data so that future requests for that data can be accessed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contents of MAR or data that is to be transferred to primary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internal memory or immediate access memory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components of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 program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given to a computer processor by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processing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Architecture</dc:title>
  <dcterms:created xsi:type="dcterms:W3CDTF">2021-12-01T03:35:37Z</dcterms:created>
  <dcterms:modified xsi:type="dcterms:W3CDTF">2021-12-01T03:35:37Z</dcterms:modified>
</cp:coreProperties>
</file>