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&amp; Forms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democracy in which the people vote first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form of government in which a single person, called a monarch, functions as the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and economic form in which society, either directly or indirectly through the government, controls ALL aspects of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representative democracy in which citizens choose their lawmakers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in which one leader or group of people holds absolute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in which citizens choose a smaller group to govern on their behalf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in which power is divided between the federal, or national, government and the states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Monarchy in which power of the hereditary ruler is limited by the country’s constitution and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government is one in which the legislature and executive branches are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government in which a relatively small number of people tule a nation or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that places most power in the legislature branch. The legislature, often called a parliament, chooses a prime minister, chancellor, or premier to act as the head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Political and economic form in which most property and resources, such as factories, or farms, are publicly owned or controlled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&amp; Forms of government </dc:title>
  <dcterms:created xsi:type="dcterms:W3CDTF">2021-10-11T18:24:54Z</dcterms:created>
  <dcterms:modified xsi:type="dcterms:W3CDTF">2021-10-11T18:24:54Z</dcterms:modified>
</cp:coreProperties>
</file>