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Yinterceot    </w:t>
      </w:r>
      <w:r>
        <w:t xml:space="preserve">   Xintercept    </w:t>
      </w:r>
      <w:r>
        <w:t xml:space="preserve">   SUBSTITUTION    </w:t>
      </w:r>
      <w:r>
        <w:t xml:space="preserve">   STANDARD    </w:t>
      </w:r>
      <w:r>
        <w:t xml:space="preserve">   SOLUTION     </w:t>
      </w:r>
      <w:r>
        <w:t xml:space="preserve">   SLOPE     </w:t>
      </w:r>
      <w:r>
        <w:t xml:space="preserve">   SAME    </w:t>
      </w:r>
      <w:r>
        <w:t xml:space="preserve">   POINT     </w:t>
      </w:r>
      <w:r>
        <w:t xml:space="preserve">   PLANE     </w:t>
      </w:r>
      <w:r>
        <w:t xml:space="preserve">   PARALLEL    </w:t>
      </w:r>
      <w:r>
        <w:t xml:space="preserve">   LINEAR     </w:t>
      </w:r>
      <w:r>
        <w:t xml:space="preserve">   INTERSECT     </w:t>
      </w:r>
      <w:r>
        <w:t xml:space="preserve">   INFINITE INTERCEPT    </w:t>
      </w:r>
      <w:r>
        <w:t xml:space="preserve">   GRAPHING     </w:t>
      </w:r>
      <w:r>
        <w:t xml:space="preserve">   FORMULA    </w:t>
      </w:r>
      <w:r>
        <w:t xml:space="preserve">   FORM     </w:t>
      </w:r>
      <w:r>
        <w:t xml:space="preserve">   EQUATION     </w:t>
      </w:r>
      <w:r>
        <w:t xml:space="preserve">   ELIMINATION    </w:t>
      </w:r>
      <w:r>
        <w:t xml:space="preserve">   COORDINATE     </w:t>
      </w:r>
      <w:r>
        <w:t xml:space="preserve">   COEFFICIENT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2021-10-11T18:24:37Z</dcterms:created>
  <dcterms:modified xsi:type="dcterms:W3CDTF">2021-10-11T18:24:37Z</dcterms:modified>
</cp:coreProperties>
</file>