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Systems Of Equations</w:t>
      </w:r>
    </w:p>
    <w:p>
      <w:pPr>
        <w:pStyle w:val="Questions"/>
      </w:pPr>
      <w:r>
        <w:t xml:space="preserve">1. LPIYMULT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ON TONSOUIL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OLVES YB HPRGNIAG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ELNI 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INFEDE ORYU BSRLVAIAE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EON SNTOUILO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SLVEO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VSOLE BY LNANIEIITOM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TITSSTUUEB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ESLVO BY TIUSTUNOSITB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TIEFNIIN TIOUOLNS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EST UP TOW QUATNIOES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DAD RO BTARTSUC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CSALAOIPPNTI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YSTEMSS OF EUTQOASIN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2021-10-11T18:24:42Z</dcterms:created>
  <dcterms:modified xsi:type="dcterms:W3CDTF">2021-10-11T18:24:42Z</dcterms:modified>
</cp:coreProperties>
</file>