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Consistent    </w:t>
      </w:r>
      <w:r>
        <w:t xml:space="preserve">   Dependent    </w:t>
      </w:r>
      <w:r>
        <w:t xml:space="preserve">   Elimination Method    </w:t>
      </w:r>
      <w:r>
        <w:t xml:space="preserve">   Inconsistent    </w:t>
      </w:r>
      <w:r>
        <w:t xml:space="preserve">   Independent    </w:t>
      </w:r>
      <w:r>
        <w:t xml:space="preserve">   Intersection    </w:t>
      </w:r>
      <w:r>
        <w:t xml:space="preserve">   Linear Equation    </w:t>
      </w:r>
      <w:r>
        <w:t xml:space="preserve">   Linear Inequality    </w:t>
      </w:r>
      <w:r>
        <w:t xml:space="preserve">   Parallel    </w:t>
      </w:r>
      <w:r>
        <w:t xml:space="preserve">   Perpendicular    </w:t>
      </w:r>
      <w:r>
        <w:t xml:space="preserve">   Slope    </w:t>
      </w:r>
      <w:r>
        <w:t xml:space="preserve">   Solution To A System    </w:t>
      </w:r>
      <w:r>
        <w:t xml:space="preserve">   Substitution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2021-10-11T18:24:44Z</dcterms:created>
  <dcterms:modified xsi:type="dcterms:W3CDTF">2021-10-11T18:24:44Z</dcterms:modified>
</cp:coreProperties>
</file>