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system of equations is when both lines cross you can find this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statement that the values of two mathematical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answer to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set of two or more linear equations that contain two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this method you replace one thing with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had the same slope but not the same y intercept are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is y=mx+b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x &amp; y are used to indicate the position of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symbol for a number we don’t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used to eliminate one of the variables to find the value of a different variable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Crossword</dc:title>
  <dcterms:created xsi:type="dcterms:W3CDTF">2021-10-11T18:23:34Z</dcterms:created>
  <dcterms:modified xsi:type="dcterms:W3CDTF">2021-10-11T18:23:34Z</dcterms:modified>
</cp:coreProperties>
</file>