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Systems Of Equations Word Scramble</w:t>
      </w:r>
    </w:p>
    <w:p>
      <w:pPr>
        <w:pStyle w:val="Questions"/>
      </w:pPr>
      <w:r>
        <w:t xml:space="preserve">1. IIFINNET SILOOUSTN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EDENNEDIPTN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ETNEDDNPE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SENITTNNCSIO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UTISTNBSIOUT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TSSEMY OF TQAOEUSNI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IUSONLOST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CHCGEKIN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OTNIALIIENM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AIEISUQLITNE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SOINNSTETC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GHNARGIP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DEMDTRINEENU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Infinite Solutions    </w:t>
      </w:r>
      <w:r>
        <w:t xml:space="preserve">   Independent    </w:t>
      </w:r>
      <w:r>
        <w:t xml:space="preserve">   Dependent    </w:t>
      </w:r>
      <w:r>
        <w:t xml:space="preserve">   Inconsistent    </w:t>
      </w:r>
      <w:r>
        <w:t xml:space="preserve">   Substitution    </w:t>
      </w:r>
      <w:r>
        <w:t xml:space="preserve">   System Of Equations    </w:t>
      </w:r>
      <w:r>
        <w:t xml:space="preserve">   Solutions    </w:t>
      </w:r>
      <w:r>
        <w:t xml:space="preserve">   Checking    </w:t>
      </w:r>
      <w:r>
        <w:t xml:space="preserve">   Elimination    </w:t>
      </w:r>
      <w:r>
        <w:t xml:space="preserve">   Inequalities    </w:t>
      </w:r>
      <w:r>
        <w:t xml:space="preserve">   Consistent    </w:t>
      </w:r>
      <w:r>
        <w:t xml:space="preserve">   Graphing    </w:t>
      </w:r>
      <w:r>
        <w:t xml:space="preserve">   Undetermined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 Word Scramble</dc:title>
  <dcterms:created xsi:type="dcterms:W3CDTF">2021-10-11T18:23:51Z</dcterms:created>
  <dcterms:modified xsi:type="dcterms:W3CDTF">2021-10-11T18:23:51Z</dcterms:modified>
</cp:coreProperties>
</file>