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Systems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Function    </w:t>
      </w:r>
      <w:r>
        <w:t xml:space="preserve">   Parts    </w:t>
      </w:r>
      <w:r>
        <w:t xml:space="preserve">   Disease    </w:t>
      </w:r>
      <w:r>
        <w:t xml:space="preserve">   Tore    </w:t>
      </w:r>
      <w:r>
        <w:t xml:space="preserve">   ACL/Mcl    </w:t>
      </w:r>
      <w:r>
        <w:t xml:space="preserve">   Spinal Cord    </w:t>
      </w:r>
      <w:r>
        <w:t xml:space="preserve">   Brain    </w:t>
      </w:r>
      <w:r>
        <w:t xml:space="preserve">   Together    </w:t>
      </w:r>
      <w:r>
        <w:t xml:space="preserve">   System    </w:t>
      </w:r>
      <w:r>
        <w:t xml:space="preserve">   Muscular    </w:t>
      </w:r>
      <w:r>
        <w:t xml:space="preserve">   Skeletal    </w:t>
      </w:r>
      <w:r>
        <w:t xml:space="preserve">   Stroke    </w:t>
      </w:r>
      <w:r>
        <w:t xml:space="preserve">   Nervous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Search</dc:title>
  <dcterms:created xsi:type="dcterms:W3CDTF">2021-10-11T18:23:38Z</dcterms:created>
  <dcterms:modified xsi:type="dcterms:W3CDTF">2021-10-11T18:23:38Z</dcterms:modified>
</cp:coreProperties>
</file>