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Software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transmission of data from one computer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program that converts assembly language into machine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software that allows the user to run applications on a computing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computer program that assists in the detection and correction of errors in other computer programs.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physical and tangible parts / components in a computer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program that the computer needs for it to boot up once turned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software supports the computer infrastructure?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type of translator that supports digital device, primarily computers?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an interactive computer application for organisation, analysis and storage of data in tabular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protection of computer systems from theft or damage called?</w:t>
            </w:r>
          </w:p>
        </w:tc>
      </w:tr>
    </w:tbl>
    <w:p>
      <w:pPr>
        <w:pStyle w:val="WordBankLarge"/>
      </w:pPr>
      <w:r>
        <w:t xml:space="preserve">   Utility     </w:t>
      </w:r>
      <w:r>
        <w:t xml:space="preserve">   Operating System    </w:t>
      </w:r>
      <w:r>
        <w:t xml:space="preserve">   BIOS    </w:t>
      </w:r>
      <w:r>
        <w:t xml:space="preserve">   Security    </w:t>
      </w:r>
      <w:r>
        <w:t xml:space="preserve">   Compiler    </w:t>
      </w:r>
      <w:r>
        <w:t xml:space="preserve">   Debugger    </w:t>
      </w:r>
      <w:r>
        <w:t xml:space="preserve">   Assembler    </w:t>
      </w:r>
      <w:r>
        <w:t xml:space="preserve">   Spreadsheet    </w:t>
      </w:r>
      <w:r>
        <w:t xml:space="preserve">   Communication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Software </dc:title>
  <dcterms:created xsi:type="dcterms:W3CDTF">2021-10-11T18:24:34Z</dcterms:created>
  <dcterms:modified xsi:type="dcterms:W3CDTF">2021-10-11T18:24:34Z</dcterms:modified>
</cp:coreProperties>
</file>