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Systems architecture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architecture </dc:title>
  <dcterms:created xsi:type="dcterms:W3CDTF">2021-11-26T03:38:14Z</dcterms:created>
  <dcterms:modified xsi:type="dcterms:W3CDTF">2021-11-26T03:38:14Z</dcterms:modified>
</cp:coreProperties>
</file>