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that contains the sweat glands and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covers and protects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that is the top most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Glands that excrete sebum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that filters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that consists of tissue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organ that the urine passes through during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that is made of smooth muscle and holds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that produces new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 that helps cool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</dc:title>
  <dcterms:created xsi:type="dcterms:W3CDTF">2021-10-11T18:24:03Z</dcterms:created>
  <dcterms:modified xsi:type="dcterms:W3CDTF">2021-10-11T18:24:03Z</dcterms:modified>
</cp:coreProperties>
</file>