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Tissue that prevents trachea from collapsing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Muscles found between the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Toxic substance found in cigarettes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Oxygen carrying pigment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carbon is carried as ________________ in blood plasma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whereby air rich in oxygen is inhaled and then air rich in carbon dioxide is exhaled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Diffusion of gases between air in lungs and the blood and blood and body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Structure covering the glottis to prevent food entering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Muscle sheet which separates the thoracic and abdominal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Bony cage protecting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sacs in lungs</w:t>
            </w:r>
          </w:p>
        </w:tc>
      </w:tr>
    </w:tbl>
    <w:p>
      <w:pPr>
        <w:pStyle w:val="WordBankMedium"/>
      </w:pPr>
      <w:r>
        <w:t xml:space="preserve">   Breathing    </w:t>
      </w:r>
      <w:r>
        <w:t xml:space="preserve">   gaseous exchange    </w:t>
      </w:r>
      <w:r>
        <w:t xml:space="preserve">   Cartilage rings    </w:t>
      </w:r>
      <w:r>
        <w:t xml:space="preserve">   Alveoli    </w:t>
      </w:r>
      <w:r>
        <w:t xml:space="preserve">   Epiglottis    </w:t>
      </w:r>
      <w:r>
        <w:t xml:space="preserve">   Diaphragm    </w:t>
      </w:r>
      <w:r>
        <w:t xml:space="preserve">   Intercostal    </w:t>
      </w:r>
      <w:r>
        <w:t xml:space="preserve">   Haemoglobin    </w:t>
      </w:r>
      <w:r>
        <w:t xml:space="preserve">   Bicarbonate    </w:t>
      </w:r>
      <w:r>
        <w:t xml:space="preserve">   tar    </w:t>
      </w:r>
      <w:r>
        <w:t xml:space="preserve">   Trachea    </w:t>
      </w:r>
      <w:r>
        <w:t xml:space="preserve">   Ribs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</dc:title>
  <dcterms:created xsi:type="dcterms:W3CDTF">2021-10-11T18:24:05Z</dcterms:created>
  <dcterms:modified xsi:type="dcterms:W3CDTF">2021-10-11T18:24:05Z</dcterms:modified>
</cp:coreProperties>
</file>