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Systems in show- Pnuemococcus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goblet cells    </w:t>
      </w:r>
      <w:r>
        <w:t xml:space="preserve">   mucociliary clearance    </w:t>
      </w:r>
      <w:r>
        <w:t xml:space="preserve">   helper T cells    </w:t>
      </w:r>
      <w:r>
        <w:t xml:space="preserve">   Macrophages    </w:t>
      </w:r>
      <w:r>
        <w:t xml:space="preserve">   Neutrophils    </w:t>
      </w:r>
      <w:r>
        <w:t xml:space="preserve">   hydrogen dioxide    </w:t>
      </w:r>
      <w:r>
        <w:t xml:space="preserve">   pneumolysin    </w:t>
      </w:r>
      <w:r>
        <w:t xml:space="preserve">   epithelial cells    </w:t>
      </w:r>
      <w:r>
        <w:t xml:space="preserve">   Joint pain    </w:t>
      </w:r>
      <w:r>
        <w:t xml:space="preserve">   Chest pain    </w:t>
      </w:r>
      <w:r>
        <w:t xml:space="preserve">   Bacteremia    </w:t>
      </w:r>
      <w:r>
        <w:t xml:space="preserve">   Meningitis    </w:t>
      </w:r>
      <w:r>
        <w:t xml:space="preserve">   Sinus infections    </w:t>
      </w:r>
      <w:r>
        <w:t xml:space="preserve">   Ear infections    </w:t>
      </w:r>
      <w:r>
        <w:t xml:space="preserve">   capsule    </w:t>
      </w:r>
      <w:r>
        <w:t xml:space="preserve">   Pneumococcus    </w:t>
      </w:r>
      <w:r>
        <w:t xml:space="preserve">   polysaccharide    </w:t>
      </w:r>
      <w:r>
        <w:t xml:space="preserve">   Streptococcus pneumoniae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Systems in show- Pnuemococcus </dc:title>
  <dcterms:created xsi:type="dcterms:W3CDTF">2021-10-11T18:24:39Z</dcterms:created>
  <dcterms:modified xsi:type="dcterms:W3CDTF">2021-10-11T18:24:39Z</dcterms:modified>
</cp:coreProperties>
</file>