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of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Greatest Common Factor    </w:t>
      </w:r>
      <w:r>
        <w:t xml:space="preserve">   Expression    </w:t>
      </w:r>
      <w:r>
        <w:t xml:space="preserve">   Slope    </w:t>
      </w:r>
      <w:r>
        <w:t xml:space="preserve">   Inconsistent    </w:t>
      </w:r>
      <w:r>
        <w:t xml:space="preserve">   Consistent    </w:t>
      </w:r>
      <w:r>
        <w:t xml:space="preserve">   Perpendicular    </w:t>
      </w:r>
      <w:r>
        <w:t xml:space="preserve">   Parallel    </w:t>
      </w:r>
      <w:r>
        <w:t xml:space="preserve">   Intersection    </w:t>
      </w:r>
      <w:r>
        <w:t xml:space="preserve">   Distribution    </w:t>
      </w:r>
      <w:r>
        <w:t xml:space="preserve">   Exponents    </w:t>
      </w:r>
      <w:r>
        <w:t xml:space="preserve">   Graphing    </w:t>
      </w:r>
      <w:r>
        <w:t xml:space="preserve">   Infinite solution    </w:t>
      </w:r>
      <w:r>
        <w:t xml:space="preserve">   No solution    </w:t>
      </w:r>
      <w:r>
        <w:t xml:space="preserve">   Solution    </w:t>
      </w:r>
      <w:r>
        <w:t xml:space="preserve">   Independent    </w:t>
      </w:r>
      <w:r>
        <w:t xml:space="preserve">   Dependent    </w:t>
      </w:r>
      <w:r>
        <w:t xml:space="preserve">   Substitution    </w:t>
      </w:r>
      <w:r>
        <w:t xml:space="preserve">   Linear inequality    </w:t>
      </w:r>
      <w:r>
        <w:t xml:space="preserve">   Linear equation    </w:t>
      </w:r>
      <w:r>
        <w:t xml:space="preserve">   Elimination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of Equations</dc:title>
  <dcterms:created xsi:type="dcterms:W3CDTF">2021-10-11T18:24:12Z</dcterms:created>
  <dcterms:modified xsi:type="dcterms:W3CDTF">2021-10-11T18:24:12Z</dcterms:modified>
</cp:coreProperties>
</file>