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Domain    </w:t>
      </w:r>
      <w:r>
        <w:t xml:space="preserve">   Exponents    </w:t>
      </w:r>
      <w:r>
        <w:t xml:space="preserve">   Range    </w:t>
      </w:r>
      <w:r>
        <w:t xml:space="preserve">   xintercept    </w:t>
      </w:r>
      <w:r>
        <w:t xml:space="preserve">   yintercept    </w:t>
      </w:r>
      <w:r>
        <w:t xml:space="preserve">   Greatest Common Factor    </w:t>
      </w:r>
      <w:r>
        <w:t xml:space="preserve">   Graphing    </w:t>
      </w:r>
      <w:r>
        <w:t xml:space="preserve">   Expression    </w:t>
      </w:r>
      <w:r>
        <w:t xml:space="preserve">   Infinite solution    </w:t>
      </w:r>
      <w:r>
        <w:t xml:space="preserve">   No solution    </w:t>
      </w:r>
      <w:r>
        <w:t xml:space="preserve">   Independent    </w:t>
      </w:r>
      <w:r>
        <w:t xml:space="preserve">   Dependent    </w:t>
      </w:r>
      <w:r>
        <w:t xml:space="preserve">   Inconsistent    </w:t>
      </w:r>
      <w:r>
        <w:t xml:space="preserve">   Consistent    </w:t>
      </w:r>
      <w:r>
        <w:t xml:space="preserve">   Substitution method    </w:t>
      </w:r>
      <w:r>
        <w:t xml:space="preserve">   Slope    </w:t>
      </w:r>
      <w:r>
        <w:t xml:space="preserve">   Perpendicular    </w:t>
      </w:r>
      <w:r>
        <w:t xml:space="preserve">   Parallel    </w:t>
      </w:r>
      <w:r>
        <w:t xml:space="preserve">   Intersection    </w:t>
      </w:r>
      <w:r>
        <w:t xml:space="preserve">   Linear inequality    </w:t>
      </w:r>
      <w:r>
        <w:t xml:space="preserve">   Linear equation    </w:t>
      </w:r>
      <w:r>
        <w:t xml:space="preserve">   Elimination method    </w:t>
      </w:r>
      <w:r>
        <w:t xml:space="preserve">   Coefficient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2021-10-11T18:24:15Z</dcterms:created>
  <dcterms:modified xsi:type="dcterms:W3CDTF">2021-10-11T18:24:15Z</dcterms:modified>
</cp:coreProperties>
</file>