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lines that do not intersect and have the same slope.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equations with the same variables working together to solve a given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– a method used for solving systems of equation in which both equations are graphed and the point of intersection is identified.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 a method used for solving systems of equation in which a variable is eliminated by adding or subtracting one equation from the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 two or more graphs that have all points in common.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or numbers that when substituted into an equation or inequality make a true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the defines a variable for an unknown quantity.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used for solving systems of equation by replacing one variable with an expression written for the other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where 2 lines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 a method used for solving systems of equation in which both equations are solved for the same variable and then set equal to each other and solved for the other variable. </w:t>
            </w:r>
          </w:p>
        </w:tc>
      </w:tr>
    </w:tbl>
    <w:p>
      <w:pPr>
        <w:pStyle w:val="WordBankMedium"/>
      </w:pPr>
      <w:r>
        <w:t xml:space="preserve">   Coincide    </w:t>
      </w:r>
      <w:r>
        <w:t xml:space="preserve">   Equal Values Method    </w:t>
      </w:r>
      <w:r>
        <w:t xml:space="preserve">   Elimination Method    </w:t>
      </w:r>
      <w:r>
        <w:t xml:space="preserve">   graphing method    </w:t>
      </w:r>
      <w:r>
        <w:t xml:space="preserve">   let statement    </w:t>
      </w:r>
      <w:r>
        <w:t xml:space="preserve">   Parallel Lines    </w:t>
      </w:r>
      <w:r>
        <w:t xml:space="preserve">   Point of Intersection    </w:t>
      </w:r>
      <w:r>
        <w:t xml:space="preserve">   Solution    </w:t>
      </w:r>
      <w:r>
        <w:t xml:space="preserve">   Substitution Method    </w:t>
      </w:r>
      <w:r>
        <w:t xml:space="preserve">    System of Equations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2021-10-11T18:24:18Z</dcterms:created>
  <dcterms:modified xsi:type="dcterms:W3CDTF">2021-10-11T18:24:18Z</dcterms:modified>
</cp:coreProperties>
</file>