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distribute    </w:t>
      </w:r>
      <w:r>
        <w:t xml:space="preserve">   word problem    </w:t>
      </w:r>
      <w:r>
        <w:t xml:space="preserve">   system    </w:t>
      </w:r>
      <w:r>
        <w:t xml:space="preserve">   solution    </w:t>
      </w:r>
      <w:r>
        <w:t xml:space="preserve">   elimination    </w:t>
      </w:r>
      <w:r>
        <w:t xml:space="preserve">   substitution    </w:t>
      </w:r>
      <w:r>
        <w:t xml:space="preserve">   slope intercept    </w:t>
      </w:r>
      <w:r>
        <w:t xml:space="preserve">   slope    </w:t>
      </w:r>
      <w:r>
        <w:t xml:space="preserve">   equations    </w:t>
      </w:r>
      <w:r>
        <w:t xml:space="preserve">   Parentheses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2021-10-11T18:24:40Z</dcterms:created>
  <dcterms:modified xsi:type="dcterms:W3CDTF">2021-10-11T18:24:40Z</dcterms:modified>
</cp:coreProperties>
</file>